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采空区顶板垮落空气冲击灾害的理论及控制技术研究</w:t>
      </w:r>
    </w:p>
    <w:p>
      <w:r>
        <w:rPr>
          <w:rFonts w:ascii="宋体" w:hAnsi="宋体" w:eastAsia="宋体"/>
          <w:sz w:val="24"/>
        </w:rPr>
        <w:t>邢平伟著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采空区顶板垮落空气冲击灾害的理论及控制技术研究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邢平伟著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本书出售、求购地址：https://www.jiaokey.com/book/detail/14512453.html</w:t>
      </w:r>
    </w:p>
    <w:p>
      <w:r>
        <w:t>更多相关图书推荐：https://www.jiaokey.com</w:t>
      </w:r>
    </w:p>
    <w:p>
      <w:r>
        <w:t>邢平伟著 其他作品：https://www.jiaokey.com/tag/邢平伟著.html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关键词搜索：https://www.jiaokey.com/tag/采空区顶板垮落空气冲击灾害的理论及控制技术研究.html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