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煤矿特种作业人员安全技能考核题库</w:t>
      </w:r>
    </w:p>
    <w:p>
      <w:r>
        <w:rPr>
          <w:rFonts w:ascii="宋体" w:hAnsi="宋体" w:eastAsia="宋体"/>
          <w:sz w:val="24"/>
        </w:rPr>
        <w:t>黑龙江煤矿安全监察局人事培训处组织编写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煤矿特种作业人员安全技能考核题库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黑龙江煤矿安全监察局人事培训处组织编写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本书出售、求购地址：https://www.jiaokey.com/book/detail/14512451.html</w:t>
      </w:r>
    </w:p>
    <w:p>
      <w:r>
        <w:t>更多相关图书推荐：https://www.jiaokey.com</w:t>
      </w:r>
    </w:p>
    <w:p>
      <w:r>
        <w:t>黑龙江煤矿安全监察局人事培训处组织编写 其他作品：https://www.jiaokey.com/tag/黑龙江煤矿安全监察局人事培训处组织编写.html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关键词搜索：https://www.jiaokey.com/tag/煤矿特种作业人员安全技能考核题库.html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