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书名：图文精解建筑工程施工职业技能系列  测量放线工</w:t>
      </w:r>
    </w:p>
    <w:p>
      <w:r>
        <w:t>作者：高原</w:t>
      </w:r>
    </w:p>
    <w:p>
      <w:r>
        <w:t>出版社：北京：中国计划出版社</w:t>
      </w:r>
    </w:p>
    <w:p>
      <w:r>
        <w:t>出版日期：2016</w:t>
      </w:r>
    </w:p>
    <w:p>
      <w:r>
        <w:t>总页数：223</w:t>
      </w:r>
    </w:p>
    <w:p>
      <w:r>
        <w:t>更多请访问教客网: www.jiaokey.com</w:t>
      </w:r>
    </w:p>
    <w:p>
      <w:r>
        <w:t>图文精解建筑工程施工职业技能系列  测量放线工 评论地址：https://www.jiaokey.com/book/detail/14512439.html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