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书名：超级点子王4.0</w:t>
      </w:r>
    </w:p>
    <w:p>
      <w:r>
        <w:t>作者：广西电视台都市频道《超级点子&lt;font color=Red&gt;王&lt;/font&gt;》栏目组编著</w:t>
      </w:r>
    </w:p>
    <w:p>
      <w:r>
        <w:t>出版社：南宁:广西美术出版社,2017.01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超级点子王4.0 评论地址：https://www.jiaokey.com/book/detail/14512410.html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