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书名：让斑点、皱纹、白发减少的防痴呆抗衰老食谱</w:t>
      </w:r>
    </w:p>
    <w:p>
      <w:r>
        <w:t>作者：（日）阪口珠未著</w:t>
      </w:r>
    </w:p>
    <w:p>
      <w:r>
        <w:t>出版社：成都:四川科学技术出版社,2017.07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让斑点、皱纹、白发减少的防痴呆抗衰老食谱 评论地址：https://www.jiaokey.com/book/detail/14512368.html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