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作家、水手、士兵、间谍  军事  欧内斯特·海明威的秘密历险记  1935-1961</w:t>
      </w:r>
    </w:p>
    <w:p>
      <w:r>
        <w:rPr>
          <w:rFonts w:ascii="宋体" w:hAnsi="宋体" w:eastAsia="宋体"/>
          <w:sz w:val="24"/>
        </w:rPr>
        <w:t>（美）尼古拉斯·雷诺兹（Nicholas Reynolds）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作家、水手、士兵、间谍  军事  欧内斯特·海明威的秘密历险记  1935-1961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（美）尼古拉斯·雷诺兹（Nicholas Reynolds）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本书出售、求购地址：https://www.jiaokey.com/book/detail/14512335.html</w:t>
      </w:r>
    </w:p>
    <w:p>
      <w:r>
        <w:t>更多相关图书推荐：https://www.jiaokey.com</w:t>
      </w:r>
    </w:p>
    <w:p>
      <w:r>
        <w:t>（美）尼古拉斯·雷诺兹（Nicholas Reynolds） 其他作品：https://www.jiaokey.com/tag/（美）尼古拉斯·雷诺兹（Nicholas Reynolds）.html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关键词搜索：https://www.jiaokey.com/tag/作家、水手、士兵、间谍  军事  欧内斯特·海明威的秘密历险记  1935-1961.html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