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书名：创业真经  101条写给新兴企业家的宝贵创业经验</w:t>
      </w:r>
    </w:p>
    <w:p>
      <w:r>
        <w:t>作者：（美）比尔·格林著；谢粮伊译</w:t>
      </w:r>
    </w:p>
    <w:p>
      <w:r>
        <w:t>出版社：</w:t>
      </w:r>
    </w:p>
    <w:p>
      <w:r>
        <w:t>出版日期：2018.06</w:t>
      </w:r>
    </w:p>
    <w:p>
      <w:r>
        <w:t>总页数：352</w:t>
      </w:r>
    </w:p>
    <w:p>
      <w:r>
        <w:t>更多请访问教客网: www.jiaokey.com</w:t>
      </w:r>
    </w:p>
    <w:p>
      <w:r>
        <w:t>创业真经  101条写给新兴企业家的宝贵创业经验 评论地址：https://www.jiaokey.com/book/detail/14512325.html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