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书名：只要群星依然闪耀</w:t>
      </w:r>
    </w:p>
    <w:p>
      <w:r>
        <w:t>作者：（美）克莉丝汀·哈梅尔著；康学慧译</w:t>
      </w:r>
    </w:p>
    <w:p>
      <w:r>
        <w:t>出版社：江苏凤凰文艺出版社,2018.10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只要群星依然闪耀 评论地址：https://www.jiaokey.com/book/detail/14512315.html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