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书名：如何聊电影</w:t>
      </w:r>
    </w:p>
    <w:p>
      <w:r>
        <w:t>作者：（美）安·霍纳迪著；陈功译</w:t>
      </w:r>
    </w:p>
    <w:p>
      <w:r>
        <w:t>出版社：北京联合出版公司,2018.10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如何聊电影 评论地址：https://www.jiaokey.com/book/detail/14512311.html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