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与泰戈尔倾谈  《飞鸟集》古典诗词曲唱和集</w:t>
      </w:r>
    </w:p>
    <w:p>
      <w:r>
        <w:rPr>
          <w:rFonts w:ascii="宋体" w:hAnsi="宋体" w:eastAsia="宋体"/>
          <w:sz w:val="24"/>
        </w:rPr>
        <w:t>&lt;font color=Red&gt;彤&lt;/font&gt;婳著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与泰戈尔倾谈  《飞鸟集》古典诗词曲唱和集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color=Red&gt;彤&lt;/font&gt;婳著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本书出售、求购地址：https://www.jiaokey.com/book/detail/14512258.html</w:t>
      </w:r>
    </w:p>
    <w:p>
      <w:r>
        <w:t>更多相关图书推荐：https://www.jiaokey.com</w:t>
      </w:r>
    </w:p>
    <w:p>
      <w:r>
        <w:t>&lt;font color=Red&gt;彤&lt;/font&gt;婳著 其他作品：https://www.jiaokey.com/tag/&lt;font color=Red&gt;彤&lt;/font&gt;婳著.html</w:t>
      </w:r>
    </w:p>
    <w:p>
      <w:r>
        <w:t>广州:广州出版社,2017.12 出版图书：https://www.jiaokey.com/tag/广州:广州出版社,2017.12.html</w:t>
      </w:r>
    </w:p>
    <w:p>
      <w:r>
        <w:t>关键词搜索：https://www.jiaokey.com/tag/诗词－作品集－中国－当代.html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