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书名：探索建设自由贸易港  离岸金融市场再起航</w:t>
      </w:r>
    </w:p>
    <w:p>
      <w:r>
        <w:t>作者：杨帆著</w:t>
      </w:r>
    </w:p>
    <w:p>
      <w:r>
        <w:t>出版社：北京:中国金融出版社,2018.06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探索建设自由贸易港  离岸金融市场再起航 评论地址：https://www.jiaokey.com/book/detail/14512255.html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