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书名：氧成之路  William Trubridge自由潜水的巅峰体验</w:t>
      </w:r>
    </w:p>
    <w:p>
      <w:r>
        <w:t>作者：（新）威廉·特鲁布里奇原著；宋仕振翻译</w:t>
      </w:r>
    </w:p>
    <w:p>
      <w:r>
        <w:t>出版社：北京:海洋出版社,2018.10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氧成之路  William Trubridge自由潜水的巅峰体验 评论地址：https://www.jiaokey.com/book/detail/14512251.html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