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书名：中国马克思主义研究丛书  中国道路的西方视角  20世纪西方思想家的中国观研究</w:t>
      </w:r>
    </w:p>
    <w:p>
      <w:r>
        <w:t>作者：马丽雅著</w:t>
      </w:r>
    </w:p>
    <w:p>
      <w:r>
        <w:t>出版社：</w:t>
      </w:r>
    </w:p>
    <w:p>
      <w:r>
        <w:t>出版日期：2018.09</w:t>
      </w:r>
    </w:p>
    <w:p>
      <w:r>
        <w:t>总页数：390</w:t>
      </w:r>
    </w:p>
    <w:p>
      <w:r>
        <w:t>更多请访问教客网: www.jiaokey.com</w:t>
      </w:r>
    </w:p>
    <w:p>
      <w:r>
        <w:t>中国马克思主义研究丛书  中国道路的西方视角  20世纪西方思想家的中国观研究 评论地址：https://www.jiaokey.com/book/detail/14512242.html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