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把整个世界留给黄昏与我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把整个世界留给黄昏与我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本书出售、求购地址：https://www.jiaokey.com/book/detail/14512241.html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关键词搜索：https://www.jiaokey.com/tag/把整个世界留给黄昏与我.html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