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书名：环境保护税实务政策解析与纳税申报计算  2018版</w:t>
      </w:r>
    </w:p>
    <w:p>
      <w:r>
        <w:t>作者：郭勇平，于佳曦，王瑞华编著</w:t>
      </w:r>
    </w:p>
    <w:p>
      <w:r>
        <w:t>出版社：上海:立信会计出版社,2018.05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环境保护税实务政策解析与纳税申报计算  2018版 评论地址：https://www.jiaokey.com/book/detail/14512225.html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