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书名：成吉思汗与今日中国之形成</w:t>
      </w:r>
    </w:p>
    <w:p>
      <w:r>
        <w:t>作者：（英）约翰·曼著；姚建根译</w:t>
      </w:r>
    </w:p>
    <w:p>
      <w:r>
        <w:t>出版社：重庆:重庆出版社,2018.10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成吉思汗与今日中国之形成 评论地址：https://www.jiaokey.com/book/detail/14512220.html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