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洞察力  思维决定格局，洞察决定先机</w:t>
      </w:r>
    </w:p>
    <w:p>
      <w:r>
        <w:rPr>
          <w:rFonts w:ascii="宋体" w:hAnsi="宋体" w:eastAsia="宋体"/>
          <w:sz w:val="24"/>
        </w:rPr>
        <w:t>（美）丹尼尔·R.卡斯特罗著；吕以茜，朱天乐译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洞察力  思维决定格局，洞察决定先机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（美）丹尼尔·R.卡斯特罗著；吕以茜，朱天乐译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本书出售、求购地址：https://www.jiaokey.com/book/detail/14512208.html</w:t>
      </w:r>
    </w:p>
    <w:p>
      <w:r>
        <w:t>更多相关图书推荐：https://www.jiaokey.com</w:t>
      </w:r>
    </w:p>
    <w:p>
      <w:r>
        <w:t>（美）丹尼尔·R.卡斯特罗著；吕以茜，朱天乐译 其他作品：https://www.jiaokey.com/tag/（美）丹尼尔·R.卡斯特罗著；吕以茜，朱天乐译.html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关键词搜索：https://www.jiaokey.com/tag/洞察力  思维决定格局，洞察决定先机.html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