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书名：汝窑瓷器与鲁山窑瓷器研究</w:t>
      </w:r>
    </w:p>
    <w:p>
      <w:r>
        <w:t>作者：中国古陶瓷学会编；中国古陶瓷学会编</w:t>
      </w:r>
    </w:p>
    <w:p>
      <w:r>
        <w:t>出版社：故宫出版社,2017.10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汝窑瓷器与鲁山窑瓷器研究 评论地址：https://www.jiaokey.com/book/detail/14512206.html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