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书名：股权激励动机差异对企业投资决策的影响研究</w:t>
      </w:r>
    </w:p>
    <w:p>
      <w:r>
        <w:t>作者：陈效东著</w:t>
      </w:r>
    </w:p>
    <w:p>
      <w:r>
        <w:t>出版社：上海:立信会计出版社,2018.09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股权激励动机差异对企业投资决策的影响研究 评论地址：https://www.jiaokey.com/book/detail/14512196.html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