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书名：东莞历史文献丛书  第39册  集部  9</w:t>
      </w:r>
    </w:p>
    <w:p>
      <w:r>
        <w:t>作者：广东省立中山图书馆，东莞市莞城图书馆编</w:t>
      </w:r>
    </w:p>
    <w:p>
      <w:r>
        <w:t>出版社：广州:广东人民出版社,2017.11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东莞历史文献丛书  第39册  集部  9 评论地址：https://www.jiaokey.com/book/detail/14512163.html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