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书名：可爱的手账</w:t>
      </w:r>
    </w:p>
    <w:p>
      <w:r>
        <w:t>作者：（日）宇田川一美著；阳光博客</w:t>
      </w:r>
    </w:p>
    <w:p>
      <w:r>
        <w:t>出版社：北京:九州出版社,2018.08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可爱的手账 评论地址：https://www.jiaokey.com/book/detail/14512127.html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