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詹姆斯·鲍德温作品中的伦理困境卮言</w:t>
      </w:r>
    </w:p>
    <w:p>
      <w:r>
        <w:rPr>
          <w:rFonts w:ascii="宋体" w:hAnsi="宋体" w:eastAsia="宋体"/>
          <w:sz w:val="24"/>
        </w:rPr>
        <w:t>钟京伟著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詹姆斯·鲍德温作品中的伦理困境卮言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钟京伟著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本书出售、求购地址：https://www.jiaokey.com/book/detail/14512122.html</w:t>
      </w:r>
    </w:p>
    <w:p>
      <w:r>
        <w:t>更多相关图书推荐：https://www.jiaokey.com</w:t>
      </w:r>
    </w:p>
    <w:p>
      <w:r>
        <w:t>钟京伟著 其他作品：https://www.jiaokey.com/tag/钟京伟著.html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关键词搜索：https://www.jiaokey.com/tag/詹姆斯·鲍德温作品中的伦理困境卮言.html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