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书名：石床垫  传奇故事九则</w:t>
      </w:r>
    </w:p>
    <w:p>
      <w:r>
        <w:t>作者：（加）玛格丽特·阿特伍德著；邹殳葳译</w:t>
      </w:r>
    </w:p>
    <w:p>
      <w:r>
        <w:t>出版社：开封:河南大学出版社,2017.12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石床垫  传奇故事九则 评论地址：https://www.jiaokey.com/book/detail/14512111.html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