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书名：人民艺术家红线女评传</w:t>
      </w:r>
    </w:p>
    <w:p>
      <w:r>
        <w:t>作者：谢彬筹，谢友良，练行村著</w:t>
      </w:r>
    </w:p>
    <w:p>
      <w:r>
        <w:t>出版社：广州:花城出版社,2018.08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人民艺术家红线女评传 评论地址：https://www.jiaokey.com/book/detail/14512107.html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