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书名：马可·波罗与元代中国  文本与礼俗</w:t>
      </w:r>
    </w:p>
    <w:p>
      <w:r>
        <w:t>作者：马晓林著</w:t>
      </w:r>
    </w:p>
    <w:p>
      <w:r>
        <w:t>出版社：中西书局,2018.09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马可·波罗与元代中国  文本与礼俗 评论地址：https://www.jiaokey.com/book/detail/14512105.html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