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山海百灵  山海经里的神人鸟兽鱼</w:t>
      </w:r>
    </w:p>
    <w:p>
      <w:r>
        <w:rPr>
          <w:rFonts w:ascii="宋体" w:hAnsi="宋体" w:eastAsia="宋体"/>
          <w:sz w:val="24"/>
        </w:rPr>
        <w:t>王新禧著；佚名绘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山海百灵  山海经里的神人鸟兽鱼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王新禧著；佚名绘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本书出售、求购地址：https://www.jiaokey.com/book/detail/14512093.html</w:t>
      </w:r>
    </w:p>
    <w:p>
      <w:r>
        <w:t>更多相关图书推荐：https://www.jiaokey.com</w:t>
      </w:r>
    </w:p>
    <w:p>
      <w:r>
        <w:t>王新禧著；佚名绘 其他作品：https://www.jiaokey.com/tag/王新禧著；佚名绘.html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关键词搜索：https://www.jiaokey.com/tag/山海百灵  山海经里的神人鸟兽鱼.html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