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黎仲实资料集</w:t>
      </w:r>
    </w:p>
    <w:p>
      <w:r>
        <w:rPr>
          <w:rFonts w:ascii="宋体" w:hAnsi="宋体" w:eastAsia="宋体"/>
          <w:sz w:val="24"/>
        </w:rPr>
        <w:t>中华人民共和国名誉主席宋庆龄陵园管理处，广东省肇庆市端州区史志办公室编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黎仲实资料集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中华人民共和国名誉主席宋庆龄陵园管理处，广东省肇庆市端州区史志办公室编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本书出售、求购地址：https://www.jiaokey.com/book/detail/14512084.html</w:t>
      </w:r>
    </w:p>
    <w:p>
      <w:r>
        <w:t>更多相关图书推荐：https://www.jiaokey.com</w:t>
      </w:r>
    </w:p>
    <w:p>
      <w:r>
        <w:t>中华人民共和国名誉主席宋庆龄陵园管理处，广东省肇庆市端州区史志办公室编 其他作品：https://www.jiaokey.com/tag/中华人民共和国名誉主席宋庆龄陵园管理处，广东省肇庆市端州区史志办公室编.html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关键词搜索：https://www.jiaokey.com/tag/黎仲实资料集.html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