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书名：精准执行  让你实现增值成为高手的技术</w:t>
      </w:r>
    </w:p>
    <w:p>
      <w:r>
        <w:t>作者：陈立之著</w:t>
      </w:r>
    </w:p>
    <w:p>
      <w:r>
        <w:t>出版社：南昌：江西美术出版社</w:t>
      </w:r>
    </w:p>
    <w:p>
      <w:r>
        <w:t>出版日期：2018.03</w:t>
      </w:r>
    </w:p>
    <w:p>
      <w:r>
        <w:t>总页数：210</w:t>
      </w:r>
    </w:p>
    <w:p>
      <w:r>
        <w:t>更多请访问教客网: www.jiaokey.com</w:t>
      </w:r>
    </w:p>
    <w:p>
      <w:r>
        <w:t>精准执行  让你实现增值成为高手的技术 评论地址：https://www.jiaokey.com/book/detail/14512054.html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