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基于数据的营销决策  第2版</w:t>
      </w:r>
    </w:p>
    <w:p>
      <w:r>
        <w:rPr>
          <w:rFonts w:ascii="宋体" w:hAnsi="宋体" w:eastAsia="宋体"/>
          <w:sz w:val="24"/>
        </w:rPr>
        <w:t>罗伯特·伊斯特，马尔科姆·赖特，马克·范于埃勒，钟科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基于数据的营销决策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罗伯特·伊斯特，马尔科姆·赖特，马克·范于埃勒，钟科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本书出售、求购地址：https://www.jiaokey.com/book/detail/14512051.html</w:t>
      </w:r>
    </w:p>
    <w:p>
      <w:r>
        <w:t>更多相关图书推荐：https://www.jiaokey.com</w:t>
      </w:r>
    </w:p>
    <w:p>
      <w:r>
        <w:t>罗伯特·伊斯特，马尔科姆·赖特，马克·范于埃勒，钟科 其他作品：https://www.jiaokey.com/tag/罗伯特·伊斯特，马尔科姆·赖特，马克·范于埃勒，钟科.html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关键词搜索：https://www.jiaokey.com/tag/消费者行为  基于数据的营销决策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