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网络购物商品质量管控及其演进研究</w:t>
      </w:r>
    </w:p>
    <w:p>
      <w:r>
        <w:rPr>
          <w:rFonts w:ascii="宋体" w:hAnsi="宋体" w:eastAsia="宋体"/>
          <w:sz w:val="24"/>
        </w:rPr>
        <w:t>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网络购物商品质量管控及其演进研究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本书出售、求购地址：https://www.jiaokey.com/book/detail/14512042.html</w:t>
      </w:r>
    </w:p>
    <w:p>
      <w:r>
        <w:t>更多相关图书推荐：https://www.jiaokey.com</w:t>
      </w:r>
    </w:p>
    <w:p>
      <w:r>
        <w:t>李波著 其他作品：https://www.jiaokey.com/tag/李波著.html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关键词搜索：https://www.jiaokey.com/tag/网络购物商品质量管控及其演进研究.html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