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  第2期  第8-9卷  第11-12窟  文本</w:t>
      </w:r>
    </w:p>
    <w:p>
      <w:r>
        <w:rPr>
          <w:rFonts w:ascii="宋体" w:hAnsi="宋体" w:eastAsia="宋体"/>
          <w:sz w:val="24"/>
        </w:rPr>
        <w:t>京都大学人文科学研究所，水野清一，长广敏雄著；中国社会科学院考古研究所编译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  第2期  第8-9卷  第11-12窟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京都大学人文科学研究所，水野清一，长广敏雄著；中国社会科学院考古研究所编译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本书出售、求购地址：https://www.jiaokey.com/book/detail/14512036.html</w:t>
      </w:r>
    </w:p>
    <w:p>
      <w:r>
        <w:t>更多相关图书推荐：https://www.jiaokey.com</w:t>
      </w:r>
    </w:p>
    <w:p>
      <w:r>
        <w:t>京都大学人文科学研究所，水野清一，长广敏雄著；中国社会科学院考古研究所编译 其他作品：https://www.jiaokey.com/tag/京都大学人文科学研究所，水野清一，长广敏雄著；中国社会科学院考古研究所编译.html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关键词搜索：https://www.jiaokey.com/tag/云冈石窟  第2期  第8-9卷  第11-12窟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