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爱尔兰音乐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爱尔兰音乐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本书出售、求购地址：https://www.jiaokey.com/book/detail/14512030.html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关键词搜索：https://www.jiaokey.com/tag/世界音乐系列  爱尔兰音乐.html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