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日本音乐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日本音乐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本书出售、求购地址：https://www.jiaokey.com/book/detail/14512029.html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关键词搜索：https://www.jiaokey.com/tag/世界音乐系列  日本音乐.html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