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朱生豪书信全编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朱生豪书信全编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本书出售、求购地址：https://www.jiaokey.com/book/detail/14512021.html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关键词搜索：https://www.jiaokey.com/tag/朱生豪书信全编.html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