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第11卷  第14窟-第16窟  图版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第11卷  第14窟-第16窟  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本书出售、求购地址：https://www.jiaokey.com/book/detail/14512008.html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第11卷  第14窟-第16窟  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