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走向繁荣的战略选择</w:t>
      </w:r>
    </w:p>
    <w:p>
      <w:r>
        <w:rPr>
          <w:rFonts w:ascii="宋体" w:hAnsi="宋体" w:eastAsia="宋体"/>
          <w:sz w:val="24"/>
        </w:rPr>
        <w:t>厉以宁，孟晓苏，李源潮等著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走向繁荣的战略选择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厉以宁，孟晓苏，李源潮等著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本书出售、求购地址：https://www.jiaokey.com/book/detail/14511968.html</w:t>
      </w:r>
    </w:p>
    <w:p>
      <w:r>
        <w:t>更多相关图书推荐：https://www.jiaokey.com</w:t>
      </w:r>
    </w:p>
    <w:p>
      <w:r>
        <w:t>厉以宁，孟晓苏，李源潮等著 其他作品：https://www.jiaokey.com/tag/厉以宁，孟晓苏，李源潮等著.html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关键词搜索：https://www.jiaokey.com/tag/走向繁荣的战略选择.html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