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科技创新案例与研究  第1卷  第9辑  2016年8月</w:t>
      </w:r>
    </w:p>
    <w:p>
      <w:r>
        <w:rPr>
          <w:rFonts w:ascii="宋体" w:hAnsi="宋体" w:eastAsia="宋体"/>
          <w:sz w:val="24"/>
        </w:rPr>
        <w:t>徐南平主编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科技创新案例与研究  第1卷  第9辑  2016年8月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本书出售、求购地址：https://www.jiaokey.com/book/detail/14511931.html</w:t>
      </w:r>
    </w:p>
    <w:p>
      <w:r>
        <w:t>更多相关图书推荐：https://www.jiaokey.com</w:t>
      </w:r>
    </w:p>
    <w:p>
      <w:r>
        <w:t>徐南平主编 其他作品：https://www.jiaokey.com/tag/徐南平主编.html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关键词搜索：https://www.jiaokey.com/tag/科技创新案例与研究  第1卷  第9辑  2016年8月.html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