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特色主导产业的选择及案例分析</w:t>
      </w:r>
    </w:p>
    <w:p>
      <w:r>
        <w:rPr>
          <w:rFonts w:ascii="宋体" w:hAnsi="宋体" w:eastAsia="宋体"/>
          <w:sz w:val="24"/>
        </w:rPr>
        <w:t>李胜茹，宋国学，赵玉著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特色主导产业的选择及案例分析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李胜茹，宋国学，赵玉著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本书出售、求购地址：https://www.jiaokey.com/book/detail/14511929.html</w:t>
      </w:r>
    </w:p>
    <w:p>
      <w:r>
        <w:t>更多相关图书推荐：https://www.jiaokey.com</w:t>
      </w:r>
    </w:p>
    <w:p>
      <w:r>
        <w:t>李胜茹，宋国学，赵玉著 其他作品：https://www.jiaokey.com/tag/李胜茹，宋国学，赵玉著.html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关键词搜索：https://www.jiaokey.com/tag/特色主导产业的选择及案例分析.html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