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照片秀  定义摄影史的重要展览</w:t>
      </w:r>
    </w:p>
    <w:p>
      <w:r>
        <w:rPr>
          <w:rFonts w:ascii="宋体" w:hAnsi="宋体" w:eastAsia="宋体"/>
          <w:sz w:val="24"/>
        </w:rPr>
        <w:t>（意）亚历山德拉·莫罗编著；毛卫东等译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照片秀  定义摄影史的重要展览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（意）亚历山德拉·莫罗编著；毛卫东等译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本书出售、求购地址：https://www.jiaokey.com/book/detail/14511910.html</w:t>
      </w:r>
    </w:p>
    <w:p>
      <w:r>
        <w:t>更多相关图书推荐：https://www.jiaokey.com</w:t>
      </w:r>
    </w:p>
    <w:p>
      <w:r>
        <w:t>（意）亚历山德拉·莫罗编著；毛卫东等译 其他作品：https://www.jiaokey.com/tag/（意）亚历山德拉·莫罗编著；毛卫东等译.html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关键词搜索：https://www.jiaokey.com/tag/照片秀  定义摄影史的重要展览.html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