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商贸服务企业安全员工作指导</w:t>
      </w:r>
    </w:p>
    <w:p>
      <w:r>
        <w:rPr>
          <w:rFonts w:ascii="宋体" w:hAnsi="宋体" w:eastAsia="宋体"/>
          <w:sz w:val="24"/>
        </w:rPr>
        <w:t>孟燕华，孙殿阁，赵秋生编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商贸服务企业安全员工作指导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孟燕华，孙殿阁，赵秋生编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本书出售、求购地址：https://www.jiaokey.com/book/detail/14511905.html</w:t>
      </w:r>
    </w:p>
    <w:p>
      <w:r>
        <w:t>更多相关图书推荐：https://www.jiaokey.com</w:t>
      </w:r>
    </w:p>
    <w:p>
      <w:r>
        <w:t>孟燕华，孙殿阁，赵秋生编 其他作品：https://www.jiaokey.com/tag/孟燕华，孙殿阁，赵秋生编.html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关键词搜索：https://www.jiaokey.com/tag/商贸服务企业安全员工作指导.html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