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书名：效度新理念与中国特色党政干部选拔有效性</w:t>
      </w:r>
    </w:p>
    <w:p>
      <w:r>
        <w:t>作者：中国科协学会学术部编</w:t>
      </w:r>
    </w:p>
    <w:p>
      <w:r>
        <w:t>出版社：北京:中国科学技术出版社,2015.12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效度新理念与中国特色党政干部选拔有效性 评论地址：https://www.jiaokey.com/book/detail/14511883.html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