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资优生的必修课 CPS课程的理论和实践</w:t>
      </w:r>
    </w:p>
    <w:p>
      <w:r>
        <w:rPr>
          <w:rFonts w:ascii="宋体" w:hAnsi="宋体" w:eastAsia="宋体"/>
          <w:sz w:val="24"/>
        </w:rPr>
        <w:t>唐盛昌主编；薛建平等编著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11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1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11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资优生的必修课 CPS课程的理论和实践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唐盛昌主编；薛建平等编著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素质教育(学科: 研究 学科: 中学 地点: 上海市) 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本书出售、求购地址：https://www.jiaokey.com/book/detail/14511875.html</w:t>
      </w:r>
    </w:p>
    <w:p>
      <w:r>
        <w:t>更多相关图书推荐：https://www.jiaokey.com</w:t>
      </w:r>
    </w:p>
    <w:p>
      <w:r>
        <w:t>唐盛昌主编；薛建平等编著 其他作品：https://www.jiaokey.com/tag/唐盛昌主编；薛建平等编著.html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关键词搜索：https://www.jiaokey.com/tag/素质教育(学科: 研究 学科: 中学 地点: 上海市) 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