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彰显教学智慧  打造有效课堂  重庆市初中政治市级骨干教师提高培训班学员成果集</w:t>
      </w:r>
    </w:p>
    <w:p>
      <w:r>
        <w:rPr>
          <w:rFonts w:ascii="宋体" w:hAnsi="宋体" w:eastAsia="宋体"/>
          <w:sz w:val="24"/>
        </w:rPr>
        <w:t>万礼修，刘奕主编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2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1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2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彰显教学智慧  打造有效课堂  重庆市初中政治市级骨干教师提高培训班学员成果集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万礼修，刘奕主编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政治课-课堂教学-教学研究-中学-文集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本书出售、求购地址：https://www.jiaokey.com/book/detail/14511848.html</w:t>
      </w:r>
    </w:p>
    <w:p>
      <w:r>
        <w:t>更多相关图书推荐：https://www.jiaokey.com</w:t>
      </w:r>
    </w:p>
    <w:p>
      <w:r>
        <w:t>万礼修，刘奕主编 其他作品：https://www.jiaokey.com/tag/万礼修，刘奕主编.html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关键词搜索：https://www.jiaokey.com/tag/政治课-课堂教学-教学研究-中学-文集.html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