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机械安全与电气安全</w:t>
      </w:r>
    </w:p>
    <w:p>
      <w:r>
        <w:rPr>
          <w:rFonts w:ascii="宋体" w:hAnsi="宋体" w:eastAsia="宋体"/>
          <w:sz w:val="24"/>
        </w:rPr>
        <w:t>魏春荣，刘赫男主编；毕业武，谢生荣副主编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机械安全与电气安全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魏春荣，刘赫男主编；毕业武，谢生荣副主编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本书出售、求购地址：https://www.jiaokey.com/book/detail/14511829.html</w:t>
      </w:r>
    </w:p>
    <w:p>
      <w:r>
        <w:t>更多相关图书推荐：https://www.jiaokey.com</w:t>
      </w:r>
    </w:p>
    <w:p>
      <w:r>
        <w:t>魏春荣，刘赫男主编；毕业武，谢生荣副主编 其他作品：https://www.jiaokey.com/tag/魏春荣，刘赫男主编；毕业武，谢生荣副主编.html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关键词搜索：https://www.jiaokey.com/tag/机械安全与电气安全.html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