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书名：集装箱建筑设计</w:t>
      </w:r>
    </w:p>
    <w:p>
      <w:r>
        <w:t>作者：邹德志，王卓男，王磊著</w:t>
      </w:r>
    </w:p>
    <w:p>
      <w:r>
        <w:t>出版社：江苏凤凰科学技术出版社,2018.08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集装箱建筑设计 评论地址：https://www.jiaokey.com/book/detail/14511827.html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