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探索新知系列  几率  运气随机和概率背后的秘密</w:t>
      </w:r>
    </w:p>
    <w:p>
      <w:r>
        <w:rPr>
          <w:rFonts w:ascii="宋体" w:hAnsi="宋体" w:eastAsia="宋体"/>
          <w:sz w:val="24"/>
        </w:rPr>
        <w:t>Michael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探索新知系列  几率  运气随机和概率背后的秘密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本书出售、求购地址：https://www.jiaokey.com/book/detail/14511817.html</w:t>
      </w:r>
    </w:p>
    <w:p>
      <w:r>
        <w:t>更多相关图书推荐：https://www.jiaokey.com</w:t>
      </w:r>
    </w:p>
    <w:p>
      <w:r>
        <w:t>Michael Brooks 其他作品：https://www.jiaokey.com/tag/Michael Brooks.html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关键词搜索：https://www.jiaokey.com/tag/探索新知系列  几率  运气随机和概率背后的秘密.html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