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树莓派机器人实战秘笈  第3版</w:t>
      </w:r>
    </w:p>
    <w:p>
      <w:r>
        <w:rPr>
          <w:rFonts w:ascii="宋体" w:hAnsi="宋体" w:eastAsia="宋体"/>
          <w:sz w:val="24"/>
        </w:rPr>
        <w:t>理查德·格里梅特著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树莓派机器人实战秘笈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理查德·格里梅特著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本书出售、求购地址：https://www.jiaokey.com/book/detail/14511789.html</w:t>
      </w:r>
    </w:p>
    <w:p>
      <w:r>
        <w:t>更多相关图书推荐：https://www.jiaokey.com</w:t>
      </w:r>
    </w:p>
    <w:p>
      <w:r>
        <w:t>理查德·格里梅特著 其他作品：https://www.jiaokey.com/tag/理查德·格里梅特著.html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关键词搜索：https://www.jiaokey.com/tag/树莓派机器人实战秘笈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