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土木与工程管理概论</w:t>
      </w:r>
    </w:p>
    <w:p>
      <w:r>
        <w:rPr>
          <w:rFonts w:ascii="宋体" w:hAnsi="宋体" w:eastAsia="宋体"/>
          <w:sz w:val="24"/>
        </w:rPr>
        <w:t>刘伟主编；马翠玲，王艳丽，吕晓棠，姚军副主编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土木与工程管理概论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刘伟主编；马翠玲，王艳丽，吕晓棠，姚军副主编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本书出售、求购地址：https://www.jiaokey.com/book/detail/14511780.html</w:t>
      </w:r>
    </w:p>
    <w:p>
      <w:r>
        <w:t>更多相关图书推荐：https://www.jiaokey.com</w:t>
      </w:r>
    </w:p>
    <w:p>
      <w:r>
        <w:t>刘伟主编；马翠玲，王艳丽，吕晓棠，姚军副主编 其他作品：https://www.jiaokey.com/tag/刘伟主编；马翠玲，王艳丽，吕晓棠，姚军副主编.html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关键词搜索：https://www.jiaokey.com/tag/土木与工程管理概论.html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