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物联网工程导论</w:t>
      </w:r>
    </w:p>
    <w:p>
      <w:r>
        <w:rPr>
          <w:rFonts w:ascii="宋体" w:hAnsi="宋体" w:eastAsia="宋体"/>
          <w:sz w:val="24"/>
        </w:rPr>
        <w:t>何凤梅，詹青龙，王恒心主编；翁曙光，陈逸怀副主编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物联网工程导论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何凤梅，詹青龙，王恒心主编；翁曙光，陈逸怀副主编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本书出售、求购地址：https://www.jiaokey.com/book/detail/14511772.html</w:t>
      </w:r>
    </w:p>
    <w:p>
      <w:r>
        <w:t>更多相关图书推荐：https://www.jiaokey.com</w:t>
      </w:r>
    </w:p>
    <w:p>
      <w:r>
        <w:t>何凤梅，詹青龙，王恒心主编；翁曙光，陈逸怀副主编 其他作品：https://www.jiaokey.com/tag/何凤梅，詹青龙，王恒心主编；翁曙光，陈逸怀副主编.html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关键词搜索：https://www.jiaokey.com/tag/物联网工程导论.html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