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书名：二维过渡金属二硫属化合物的电化学储能应用</w:t>
      </w:r>
    </w:p>
    <w:p>
      <w:r>
        <w:t>作者：黄克靖，武旭，曹晓雨著</w:t>
      </w:r>
    </w:p>
    <w:p>
      <w:r>
        <w:t>出版社：北京：冶金工业出版社</w:t>
      </w:r>
    </w:p>
    <w:p>
      <w:r>
        <w:t>出版日期：2018.09</w:t>
      </w:r>
    </w:p>
    <w:p>
      <w:r>
        <w:t>总页数：160</w:t>
      </w:r>
    </w:p>
    <w:p>
      <w:r>
        <w:t>更多请访问教客网: www.jiaokey.com</w:t>
      </w:r>
    </w:p>
    <w:p>
      <w:r>
        <w:t>二维过渡金属二硫属化合物的电化学储能应用 评论地址：https://www.jiaokey.com/book/detail/14511767.html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